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中国工人运动史  第1卷  中国工人阶级的产生和早期自发斗争  1840年至1919年4月</w:t>
      </w:r>
    </w:p>
    <w:p>
      <w:r>
        <w:rPr>
          <w:rFonts w:ascii="宋体" w:hAnsi="宋体" w:eastAsia="宋体"/>
          <w:sz w:val="24"/>
        </w:rPr>
        <w:t>刘明逵，唐玉良主编；唐玉良等著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中国工人运动史  第1卷  中国工人阶级的产生和早期自发斗争  1840年至1919年4月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刘明逵，唐玉良主编；唐玉良等著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本书出售、求购地址：https://www.jiaokey.com/book/detail/10262661.html</w:t>
      </w:r>
    </w:p>
    <w:p>
      <w:r>
        <w:t>更多相关图书推荐：https://www.jiaokey.com</w:t>
      </w:r>
    </w:p>
    <w:p>
      <w:r>
        <w:t>刘明逵，唐玉良主编；唐玉良等著 其他作品：https://www.jiaokey.com/tag/刘明逵，唐玉良主编；唐玉良等著.html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关键词搜索：https://www.jiaokey.com/tag/中国工人运动史  第1卷  中国工人阶级的产生和早期自发斗争  1840年至1919年4月.html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