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太平天国史论文集第5集  太平天国史料考释集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太平天国史论文集第5集  太平天国史料考释集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本书出售、求购地址：https://www.jiaokey.com/book/detail/10262503.html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关键词搜索：https://www.jiaokey.com/tag/太平天国史论文集第5集  太平天国史料考释集.html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