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忠王李秀成自传原稿笺证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忠王李秀成自传原稿笺证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本书出售、求购地址：https://www.jiaokey.com/book/detail/10262493.html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关键词搜索：https://www.jiaokey.com/tag/忠王李秀成自传原稿笺证.html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