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书名：清宫二年记  清宫中的生活写照</w:t>
      </w:r>
    </w:p>
    <w:p>
      <w:r>
        <w:t>作者：（清）德龄原著；顾秋心译述</w:t>
      </w:r>
    </w:p>
    <w:p>
      <w:r>
        <w:t>出版社：昆明：云南人民出版社</w:t>
      </w:r>
    </w:p>
    <w:p>
      <w:r>
        <w:t>出版日期：1981.05</w:t>
      </w:r>
    </w:p>
    <w:p>
      <w:r>
        <w:t>总页数：198</w:t>
      </w:r>
    </w:p>
    <w:p>
      <w:r>
        <w:t>更多请访问教客网: www.jiaokey.com</w:t>
      </w:r>
    </w:p>
    <w:p>
      <w:r>
        <w:t>清宫二年记  清宫中的生活写照 评论地址：https://www.jiaokey.com/book/detail/10262370.html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