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书名：学术救国  知识分子历史观与中国政治</w:t>
      </w:r>
    </w:p>
    <w:p>
      <w:r>
        <w:t>作者：黄敏兰著</w:t>
      </w:r>
    </w:p>
    <w:p>
      <w:r>
        <w:t>出版社：郑州：河南人民出版社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学术救国  知识分子历史观与中国政治 评论地址：https://www.jiaokey.com/book/detail/10262345.html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