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从书生到领袖  瞿秋白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从书生到领袖  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本书出售、求购地址：https://www.jiaokey.com/book/detail/10262332.html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关键词搜索：https://www.jiaokey.com/tag/从书生到领袖  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