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书名：合作与冲突  1931-1945年的中苏关系</w:t>
      </w:r>
    </w:p>
    <w:p>
      <w:r>
        <w:t>作者：李嘉谷著</w:t>
      </w:r>
    </w:p>
    <w:p>
      <w:r>
        <w:t>出版社：桂林：广西师范大学出版社</w:t>
      </w:r>
    </w:p>
    <w:p>
      <w:r>
        <w:t>出版日期：1996.11</w:t>
      </w:r>
    </w:p>
    <w:p>
      <w:r>
        <w:t>总页数：365</w:t>
      </w:r>
    </w:p>
    <w:p>
      <w:r>
        <w:t>更多请访问教客网: www.jiaokey.com</w:t>
      </w:r>
    </w:p>
    <w:p>
      <w:r>
        <w:t>合作与冲突  1931-1945年的中苏关系 评论地址：https://www.jiaokey.com/book/detail/10262331.html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