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  1941-1945  同盟抗战  赢得胜利</w:t>
      </w:r>
    </w:p>
    <w:p>
      <w:r>
        <w:rPr>
          <w:rFonts w:ascii="宋体" w:hAnsi="宋体" w:eastAsia="宋体"/>
          <w:sz w:val="24"/>
        </w:rPr>
        <w:t>李良志，李隆基主编；丁三青等编著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  1941-1945  同盟抗战  赢得胜利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李良志，李隆基主编；丁三青等编著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本书出售、求购地址：https://www.jiaokey.com/book/detail/10262329.html</w:t>
      </w:r>
    </w:p>
    <w:p>
      <w:r>
        <w:t>更多相关图书推荐：https://www.jiaokey.com</w:t>
      </w:r>
    </w:p>
    <w:p>
      <w:r>
        <w:t>李良志，李隆基主编；丁三青等编著 其他作品：https://www.jiaokey.com/tag/李良志，李隆基主编；丁三青等编著.html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关键词搜索：https://www.jiaokey.com/tag/中国新民主主义革命史长编  1941-1945  同盟抗战  赢得胜利.html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