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水浒传原本和著者研究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水浒传原本和著者研究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本书出售、求购地址：https://www.jiaokey.com/book/detail/10262327.html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关键词搜索：https://www.jiaokey.com/tag/水浒传原本和著者研究.html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