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  1931-1935  抗日潮流的起伏</w:t>
      </w:r>
    </w:p>
    <w:p>
      <w:r>
        <w:rPr>
          <w:rFonts w:ascii="宋体" w:hAnsi="宋体" w:eastAsia="宋体"/>
          <w:sz w:val="24"/>
        </w:rPr>
        <w:t>李新，陈铁健主编；马模贞等编著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  1931-1935  抗日潮流的起伏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李新，陈铁健主编；马模贞等编著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本书出售、求购地址：https://www.jiaokey.com/book/detail/10262318.html</w:t>
      </w:r>
    </w:p>
    <w:p>
      <w:r>
        <w:t>更多相关图书推荐：https://www.jiaokey.com</w:t>
      </w:r>
    </w:p>
    <w:p>
      <w:r>
        <w:t>李新，陈铁健主编；马模贞等编著 其他作品：https://www.jiaokey.com/tag/李新，陈铁健主编；马模贞等编著.html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关键词搜索：https://www.jiaokey.com/tag/中国新民主主义革命史长编  1931-1935  抗日潮流的起伏.html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