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书名：中国近代史论文集</w:t>
      </w:r>
    </w:p>
    <w:p>
      <w:r>
        <w:t>作者：荣铁生</w:t>
      </w:r>
    </w:p>
    <w:p>
      <w:r>
        <w:t>出版社：河南大学学报编辑部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中国近代史论文集 评论地址：https://www.jiaokey.com/book/detail/10262305.html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