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书名：投入产出分析及其应用</w:t>
      </w:r>
    </w:p>
    <w:p>
      <w:r>
        <w:t>作者：（英）R.欧考纳，（英）E.W.亨利著；夏绍玮，赵纯均译</w:t>
      </w:r>
    </w:p>
    <w:p>
      <w:r>
        <w:t>出版社：北京：清华大学出版社</w:t>
      </w:r>
    </w:p>
    <w:p>
      <w:r>
        <w:t>出版日期：1984.04</w:t>
      </w:r>
    </w:p>
    <w:p>
      <w:r>
        <w:t>总页数：286</w:t>
      </w:r>
    </w:p>
    <w:p>
      <w:r>
        <w:t>更多请访问教客网: www.jiaokey.com</w:t>
      </w:r>
    </w:p>
    <w:p>
      <w:r>
        <w:t>投入产出分析及其应用 评论地址：https://www.jiaokey.com/book/detail/10262233.html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