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书名：工业生产的组织与经济原理</w:t>
      </w:r>
    </w:p>
    <w:p>
      <w:r>
        <w:t>作者：（苏）В.Б.别尔金，Г.Н.霍洛德娜娅著；艾豪，瞿绍堂译</w:t>
      </w:r>
    </w:p>
    <w:p>
      <w:r>
        <w:t>出版社：求实出版社</w:t>
      </w:r>
    </w:p>
    <w:p>
      <w:r>
        <w:t>出版日期：1984.08</w:t>
      </w:r>
    </w:p>
    <w:p>
      <w:r>
        <w:t>总页数：190</w:t>
      </w:r>
    </w:p>
    <w:p>
      <w:r>
        <w:t>更多请访问教客网: www.jiaokey.com</w:t>
      </w:r>
    </w:p>
    <w:p>
      <w:r>
        <w:t>工业生产的组织与经济原理 评论地址：https://www.jiaokey.com/book/detail/10262201.html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