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中小企业诊断  日本著名企业管理专家经验谈</w:t>
      </w:r>
    </w:p>
    <w:p>
      <w:r>
        <w:rPr>
          <w:rFonts w:ascii="宋体" w:hAnsi="宋体" w:eastAsia="宋体"/>
          <w:sz w:val="24"/>
        </w:rPr>
        <w:t>（日）（株）（ム）经营顾问公司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中小企业诊断  日本著名企业管理专家经验谈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（日）（株）（ム）经营顾问公司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本书出售、求购地址：https://www.jiaokey.com/book/detail/10262195.html</w:t>
      </w:r>
    </w:p>
    <w:p>
      <w:r>
        <w:t>更多相关图书推荐：https://www.jiaokey.com</w:t>
      </w:r>
    </w:p>
    <w:p>
      <w:r>
        <w:t>（日）（株）（ム）经营顾问公司 其他作品：https://www.jiaokey.com/tag/（日）（株）（ム）经营顾问公司.html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关键词搜索：https://www.jiaokey.com/tag/中小企业诊断  日本著名企业管理专家经验谈.html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