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书名：企业家与企业计划管理</w:t>
      </w:r>
    </w:p>
    <w:p>
      <w:r>
        <w:t>作者：李惠斌编著；王晓进，郑流编著</w:t>
      </w:r>
    </w:p>
    <w:p>
      <w:r>
        <w:t>出版社：北京：中国经济出版社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企业家与企业计划管理 评论地址：https://www.jiaokey.com/book/detail/10262192.html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