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科学的劳动生产组织和泰罗制</w:t>
      </w:r>
    </w:p>
    <w:p>
      <w:r>
        <w:rPr>
          <w:rFonts w:ascii="宋体" w:hAnsi="宋体" w:eastAsia="宋体"/>
          <w:sz w:val="24"/>
        </w:rPr>
        <w:t>（苏）叶尔曼斯基（Ерманский，О.А.）著；张贤务，陈惠芬译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科学的劳动生产组织和泰罗制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（苏）叶尔曼斯基（Ерманский，О.А.）著；张贤务，陈惠芬译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本书出售、求购地址：https://www.jiaokey.com/book/detail/10262135.html</w:t>
      </w:r>
    </w:p>
    <w:p>
      <w:r>
        <w:t>更多相关图书推荐：https://www.jiaokey.com</w:t>
      </w:r>
    </w:p>
    <w:p>
      <w:r>
        <w:t>（苏）叶尔曼斯基（Ерманский，О.А.）著；张贤务，陈惠芬译 其他作品：https://www.jiaokey.com/tag/（苏）叶尔曼斯基（Ерманский，О.А.）著；张贤务，陈惠芬译.html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关键词搜索：https://www.jiaokey.com/tag/科学的劳动生产组织和泰罗制.html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