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电子计算机在农产品产量预测中应用</w:t>
      </w:r>
    </w:p>
    <w:p>
      <w:r>
        <w:rPr>
          <w:rFonts w:ascii="宋体" w:hAnsi="宋体" w:eastAsia="宋体"/>
          <w:sz w:val="24"/>
        </w:rPr>
        <w:t>万宝瑞，刘秀印，王治国著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电子计算机在农产品产量预测中应用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万宝瑞，刘秀印，王治国著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本书出售、求购地址：https://www.jiaokey.com/book/detail/10262109.html</w:t>
      </w:r>
    </w:p>
    <w:p>
      <w:r>
        <w:t>更多相关图书推荐：https://www.jiaokey.com</w:t>
      </w:r>
    </w:p>
    <w:p>
      <w:r>
        <w:t>万宝瑞，刘秀印，王治国著 其他作品：https://www.jiaokey.com/tag/万宝瑞，刘秀印，王治国著.html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关键词搜索：https://www.jiaokey.com/tag/电子计算机在农产品产量预测中应用.html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