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约瑟夫·普利策-报纸头版拓荒者</w:t>
      </w:r>
    </w:p>
    <w:p>
      <w:r>
        <w:rPr>
          <w:rFonts w:ascii="宋体" w:hAnsi="宋体" w:eastAsia="宋体"/>
          <w:sz w:val="24"/>
        </w:rPr>
        <w:t>诺布尔（I.Noble）著；唐钧注释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约瑟夫·普利策-报纸头版拓荒者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诺布尔（I.Noble）著；唐钧注释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本书出售、求购地址：https://www.jiaokey.com/book/detail/10262088.html</w:t>
      </w:r>
    </w:p>
    <w:p>
      <w:r>
        <w:t>更多相关图书推荐：https://www.jiaokey.com</w:t>
      </w:r>
    </w:p>
    <w:p>
      <w:r>
        <w:t>诺布尔（I.Noble）著；唐钧注释 其他作品：https://www.jiaokey.com/tag/诺布尔（I.Noble）著；唐钧注释.html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关键词搜索：https://www.jiaokey.com/tag/约瑟夫·普利策-报纸头版拓荒者.html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