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解放军将领传  4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解放军将领传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本书出售、求购地址：https://www.jiaokey.com/book/detail/10262006.html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关键词搜索：https://www.jiaokey.com/tag/解放军将领传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