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作者：郭立焕，汤琴芳主编；于永象等编写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总页数：211</w:t>
      </w:r>
    </w:p>
    <w:p>
      <w:r>
        <w:t>更多请访问教客网: www.jiaokey.com</w:t>
      </w:r>
    </w:p>
    <w:p>
      <w:r>
        <w:t>线性代数 评论地址：https://www.jiaokey.com/book/detail/10261984.html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