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书名：美国工程与应用科学研究方向</w:t>
      </w:r>
    </w:p>
    <w:p>
      <w:r>
        <w:t>作者：刘述尧主编</w:t>
      </w:r>
    </w:p>
    <w:p>
      <w:r>
        <w:t>出版社：北京：航空工业出版社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美国工程与应用科学研究方向 评论地址：https://www.jiaokey.com/book/detail/10261963.html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