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命题研究题集  下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命题研究题集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本书出售、求购地址：https://www.jiaokey.com/book/detail/10261961.html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关键词搜索：https://www.jiaokey.com/tag/命题研究题集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