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书名：生产经济学  理论与应用</w:t>
      </w:r>
    </w:p>
    <w:p>
      <w:r>
        <w:t>作者：（美）道尔（F.P.Doll），（美）奥拉泽姆（F.Orazen）著；吴敬业等译</w:t>
      </w:r>
    </w:p>
    <w:p>
      <w:r>
        <w:t>出版社：北京：农业出版社</w:t>
      </w:r>
    </w:p>
    <w:p>
      <w:r>
        <w:t>出版日期：1984.12</w:t>
      </w:r>
    </w:p>
    <w:p>
      <w:r>
        <w:t>总页数：400</w:t>
      </w:r>
    </w:p>
    <w:p>
      <w:r>
        <w:t>更多请访问教客网: www.jiaokey.com</w:t>
      </w:r>
    </w:p>
    <w:p>
      <w:r>
        <w:t>生产经济学  理论与应用 评论地址：https://www.jiaokey.com/book/detail/10261952.html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