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1500年以前的世界</w:t>
      </w:r>
    </w:p>
    <w:p>
      <w:r>
        <w:t>作者：（美）L.S.斯塔夫里阿诺斯（L.S.Stavrianos）著；吴象婴，梁赤民译</w:t>
      </w:r>
    </w:p>
    <w:p>
      <w:r>
        <w:t>出版社：上海：上海社会科学院出版社</w:t>
      </w:r>
    </w:p>
    <w:p>
      <w:r>
        <w:t>出版日期：1988.11</w:t>
      </w:r>
    </w:p>
    <w:p>
      <w:r>
        <w:t>总页数：531</w:t>
      </w:r>
    </w:p>
    <w:p>
      <w:r>
        <w:t>更多请访问教客网: www.jiaokey.com</w:t>
      </w:r>
    </w:p>
    <w:p>
      <w:r>
        <w:t>全球通史  1500年以前的世界 评论地址：https://www.jiaokey.com/book/detail/10261938.html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