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新管理方法</w:t>
      </w:r>
    </w:p>
    <w:p>
      <w:r>
        <w:rPr>
          <w:rFonts w:ascii="宋体" w:hAnsi="宋体" w:eastAsia="宋体"/>
          <w:sz w:val="24"/>
        </w:rPr>
        <w:t>（美）布莱克（Blake，R.R.），（美）穆顿（Mouton，J.S.）著；孔方济，徐吉贵译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（美）布莱克（Blake，R.R.），（美）穆顿（Mouton，J.S.）著；孔方济，徐吉贵译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本书出售、求购地址：https://www.jiaokey.com/book/detail/10261906.html</w:t>
      </w:r>
    </w:p>
    <w:p>
      <w:r>
        <w:t>更多相关图书推荐：https://www.jiaokey.com</w:t>
      </w:r>
    </w:p>
    <w:p>
      <w:r>
        <w:t>（美）布莱克（Blake，R.R.），（美）穆顿（Mouton，J.S.）著；孔方济，徐吉贵译 其他作品：https://www.jiaokey.com/tag/（美）布莱克（Blake，R.R.），（美）穆顿（Mouton，J.S.）著；孔方济，徐吉贵译.html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