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加拿大近百年史  1867-1967</w:t>
      </w:r>
    </w:p>
    <w:p>
      <w:r>
        <w:rPr>
          <w:rFonts w:ascii="宋体" w:hAnsi="宋体" w:eastAsia="宋体"/>
          <w:sz w:val="24"/>
        </w:rPr>
        <w:t>（加）克赖顿（Creighton，D.）著；山东大学翻译组译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加拿大近百年史  1867-1967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（加）克赖顿（Creighton，D.）著；山东大学翻译组译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商务印书馆香港分馆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本书出售、求购地址：https://www.jiaokey.com/book/detail/10261881.html</w:t>
      </w:r>
    </w:p>
    <w:p>
      <w:r>
        <w:t>更多相关图书推荐：https://www.jiaokey.com</w:t>
      </w:r>
    </w:p>
    <w:p>
      <w:r>
        <w:t>（加）克赖顿（Creighton，D.）著；山东大学翻译组译 其他作品：https://www.jiaokey.com/tag/（加）克赖顿（Creighton，D.）著；山东大学翻译组译.html</w:t>
      </w:r>
    </w:p>
    <w:p>
      <w:r>
        <w:t>商务印书馆香港分馆 出版图书：https://www.jiaokey.com/tag/商务印书馆香港分馆.html</w:t>
      </w:r>
    </w:p>
    <w:p>
      <w:r>
        <w:t>关键词搜索：https://www.jiaokey.com/tag/加拿大近百年史  1867-1967.html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