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书名：1917-1939年的美国</w:t>
      </w:r>
    </w:p>
    <w:p>
      <w:r>
        <w:t>作者：黄德禄，黄安年选译</w:t>
      </w:r>
    </w:p>
    <w:p>
      <w:r>
        <w:t>出版社：北京：商务印书馆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1917-1939年的美国 评论地址：https://www.jiaokey.com/book/detail/10261878.html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