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书名：高等学校文理基础学科课程与教学改革研究</w:t>
      </w:r>
    </w:p>
    <w:p>
      <w:r>
        <w:t>作者：潘懋元，王伟廉主编</w:t>
      </w:r>
    </w:p>
    <w:p>
      <w:r>
        <w:t>出版社：厦门：厦门大学出版社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高等学校文理基础学科课程与教学改革研究 评论地址：https://www.jiaokey.com/book/detail/10261835.html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