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书名：黄啸侠拳法  练步拳与练手拳</w:t>
      </w:r>
    </w:p>
    <w:p>
      <w:r>
        <w:t>作者：黄鉴衡，曾广锷整理</w:t>
      </w:r>
    </w:p>
    <w:p>
      <w:r>
        <w:t>出版社：广州：广东科技出版社</w:t>
      </w:r>
    </w:p>
    <w:p>
      <w:r>
        <w:t>出版日期：1983.02</w:t>
      </w:r>
    </w:p>
    <w:p>
      <w:r>
        <w:t>总页数：106</w:t>
      </w:r>
    </w:p>
    <w:p>
      <w:r>
        <w:t>更多请访问教客网: www.jiaokey.com</w:t>
      </w:r>
    </w:p>
    <w:p>
      <w:r>
        <w:t>黄啸侠拳法  练步拳与练手拳 评论地址：https://www.jiaokey.com/book/detail/10261818.html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