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扑克牌趣味打法三十种</w:t>
      </w:r>
    </w:p>
    <w:p>
      <w:r>
        <w:rPr>
          <w:rFonts w:ascii="宋体" w:hAnsi="宋体" w:eastAsia="宋体"/>
          <w:sz w:val="24"/>
        </w:rPr>
        <w:t>（日）冈田康颜编著；王辛，张立波译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扑克牌趣味打法三十种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（日）冈田康颜编著；王辛，张立波译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本书出售、求购地址：https://www.jiaokey.com/book/detail/10261802.html</w:t>
      </w:r>
    </w:p>
    <w:p>
      <w:r>
        <w:t>更多相关图书推荐：https://www.jiaokey.com</w:t>
      </w:r>
    </w:p>
    <w:p>
      <w:r>
        <w:t>（日）冈田康颜编著；王辛，张立波译 其他作品：https://www.jiaokey.com/tag/（日）冈田康颜编著；王辛，张立波译.html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关键词搜索：https://www.jiaokey.com/tag/扑克牌趣味打法三十种.html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