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书名：技术大盗  苏联窃取美国高级技术内幕</w:t>
      </w:r>
    </w:p>
    <w:p>
      <w:r>
        <w:t>作者：（英）梅尔文（Melvern，L.）等著；董连东，田晓东译</w:t>
      </w:r>
    </w:p>
    <w:p>
      <w:r>
        <w:t>出版社：北京：军事译文出版社</w:t>
      </w:r>
    </w:p>
    <w:p>
      <w:r>
        <w:t>出版日期：1986.01</w:t>
      </w:r>
    </w:p>
    <w:p>
      <w:r>
        <w:t>总页数：307</w:t>
      </w:r>
    </w:p>
    <w:p>
      <w:r>
        <w:t>更多请访问教客网: www.jiaokey.com</w:t>
      </w:r>
    </w:p>
    <w:p>
      <w:r>
        <w:t>技术大盗  苏联窃取美国高级技术内幕 评论地址：https://www.jiaokey.com/book/detail/10261772.html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