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书名：第一代个人计算机-IBM PS/2系统应用入门</w:t>
      </w:r>
    </w:p>
    <w:p>
      <w:r>
        <w:t>作者：（美）霍斯金斯（Hoskins，J.）著；沙建军，杨芦人译</w:t>
      </w:r>
    </w:p>
    <w:p>
      <w:r>
        <w:t>出版社：上海：上海科学普及出版社</w:t>
      </w:r>
    </w:p>
    <w:p>
      <w:r>
        <w:t>出版日期：1989.05</w:t>
      </w:r>
    </w:p>
    <w:p>
      <w:r>
        <w:t>总页数：123</w:t>
      </w:r>
    </w:p>
    <w:p>
      <w:r>
        <w:t>更多请访问教客网: www.jiaokey.com</w:t>
      </w:r>
    </w:p>
    <w:p>
      <w:r>
        <w:t>第一代个人计算机-IBM PS/2系统应用入门 评论地址：https://www.jiaokey.com/book/detail/10261711.html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