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书名：最新《大学英语精读》课文详释和词语例解  上</w:t>
      </w:r>
    </w:p>
    <w:p>
      <w:r>
        <w:t>作者：金淑媛，徐晓英主编</w:t>
      </w:r>
    </w:p>
    <w:p>
      <w:r>
        <w:t>出版社：北京：中国和平出版社</w:t>
      </w:r>
    </w:p>
    <w:p>
      <w:r>
        <w:t>出版日期：1995.03</w:t>
      </w:r>
    </w:p>
    <w:p>
      <w:r>
        <w:t>总页数：376</w:t>
      </w:r>
    </w:p>
    <w:p>
      <w:r>
        <w:t>更多请访问教客网: www.jiaokey.com</w:t>
      </w:r>
    </w:p>
    <w:p>
      <w:r>
        <w:t>最新《大学英语精读》课文详释和词语例解  上 评论地址：https://www.jiaokey.com/book/detail/10261670.html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