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作者：冯宗忱编译；洪班信校注</w:t>
      </w:r>
    </w:p>
    <w:p>
      <w:r>
        <w:t>出版社：上海:上海科学技术出版社,1991.12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生物化学 评论地址：https://www.jiaokey.com/book/detail/10261662.html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