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书名：项目经济分析  影子价格的推导和估算</w:t>
      </w:r>
    </w:p>
    <w:p>
      <w:r>
        <w:t>作者：斯夸尔（Squire，L.），范德塔克（VanderTak，H.）著；孙礼照，胡庄君译</w:t>
      </w:r>
    </w:p>
    <w:p>
      <w:r>
        <w:t>出版社：北京：清华大学出版社</w:t>
      </w:r>
    </w:p>
    <w:p>
      <w:r>
        <w:t>出版日期：1985.05</w:t>
      </w:r>
    </w:p>
    <w:p>
      <w:r>
        <w:t>总页数：209</w:t>
      </w:r>
    </w:p>
    <w:p>
      <w:r>
        <w:t>更多请访问教客网: www.jiaokey.com</w:t>
      </w:r>
    </w:p>
    <w:p>
      <w:r>
        <w:t>项目经济分析  影子价格的推导和估算 评论地址：https://www.jiaokey.com/book/detail/10261603.html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