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书名：简明当代英美惯用法词典</w:t>
      </w:r>
    </w:p>
    <w:p>
      <w:r>
        <w:t>作者：江希和，郑祖华编</w:t>
      </w:r>
    </w:p>
    <w:p>
      <w:r>
        <w:t>出版社：成都:四川人民出版社,1988.10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简明当代英美惯用法词典 评论地址：https://www.jiaokey.com/book/detail/10261564.html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