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各抒已见  英语听力训练十五题</w:t>
      </w:r>
    </w:p>
    <w:p>
      <w:r>
        <w:rPr>
          <w:rFonts w:ascii="宋体" w:hAnsi="宋体" w:eastAsia="宋体"/>
          <w:sz w:val="24"/>
        </w:rPr>
        <w:t>（英）贝内特（Bennett，M.）著；郑荣成，靳云秀编译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各抒已见  英语听力训练十五题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（英）贝内特（Bennett，M.）著；郑荣成，靳云秀编译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本书出售、求购地址：https://www.jiaokey.com/book/detail/10261541.html</w:t>
      </w:r>
    </w:p>
    <w:p>
      <w:r>
        <w:t>更多相关图书推荐：https://www.jiaokey.com</w:t>
      </w:r>
    </w:p>
    <w:p>
      <w:r>
        <w:t>（英）贝内特（Bennett，M.）著；郑荣成，靳云秀编译 其他作品：https://www.jiaokey.com/tag/（英）贝内特（Bennett，M.）著；郑荣成，靳云秀编译.html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关键词搜索：https://www.jiaokey.com/tag/各抒已见  英语听力训练十五题.html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