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书名：围棋的宏大构思</w:t>
      </w:r>
    </w:p>
    <w:p>
      <w:r>
        <w:t>作者：（日）武宫正树著；韩凤仑译</w:t>
      </w:r>
    </w:p>
    <w:p>
      <w:r>
        <w:t>出版社：</w:t>
      </w:r>
    </w:p>
    <w:p>
      <w:r>
        <w:t>出版日期：1986.11</w:t>
      </w:r>
    </w:p>
    <w:p>
      <w:r>
        <w:t>总页数：171</w:t>
      </w:r>
    </w:p>
    <w:p>
      <w:r>
        <w:t>更多请访问教客网: www.jiaokey.com</w:t>
      </w:r>
    </w:p>
    <w:p>
      <w:r>
        <w:t>围棋的宏大构思 评论地址：https://www.jiaokey.com/book/detail/10261513.html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