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有效的物流管理</w:t>
      </w:r>
    </w:p>
    <w:p>
      <w:r>
        <w:rPr>
          <w:rFonts w:ascii="宋体" w:hAnsi="宋体" w:eastAsia="宋体"/>
          <w:sz w:val="24"/>
        </w:rPr>
        <w:t>（英）盖特纳（Gattorna，John）著；王 慧，王靖宇译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（英）盖特纳（Gattorna，John）著；王 慧，王靖宇译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本书出售、求购地址：https://www.jiaokey.com/book/detail/10261487.html</w:t>
      </w:r>
    </w:p>
    <w:p>
      <w:r>
        <w:t>更多相关图书推荐：https://www.jiaokey.com</w:t>
      </w:r>
    </w:p>
    <w:p>
      <w:r>
        <w:t>（英）盖特纳（Gattorna，John）著；王 慧，王靖宇译 其他作品：https://www.jiaokey.com/tag/（英）盖特纳（Gattorna，John）著；王 慧，王靖宇译.html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关键词搜索：https://www.jiaokey.com/tag/有效的物流管理.html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