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书名：苏联高等学校教学大纲选编</w:t>
      </w:r>
    </w:p>
    <w:p>
      <w:r>
        <w:t>作者：哈尔滨工业大学高等教育研究所编译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总页数：408</w:t>
      </w:r>
    </w:p>
    <w:p>
      <w:r>
        <w:t>更多请访问教客网: www.jiaokey.com</w:t>
      </w:r>
    </w:p>
    <w:p>
      <w:r>
        <w:t>苏联高等学校教学大纲选编 评论地址：https://www.jiaokey.com/book/detail/10261479.html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