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书名：科学技术进步的预测</w:t>
      </w:r>
    </w:p>
    <w:p>
      <w:r>
        <w:t>作者：（苏）С.М.雅姆波利斯基，В.А.利西奇金著；潘天虹等译</w:t>
      </w:r>
    </w:p>
    <w:p>
      <w:r>
        <w:t>出版社：上海：上海科学技术文献出版社</w:t>
      </w:r>
    </w:p>
    <w:p>
      <w:r>
        <w:t>出版日期：1984.05</w:t>
      </w:r>
    </w:p>
    <w:p>
      <w:r>
        <w:t>总页数：167</w:t>
      </w:r>
    </w:p>
    <w:p>
      <w:r>
        <w:t>更多请访问教客网: www.jiaokey.com</w:t>
      </w:r>
    </w:p>
    <w:p>
      <w:r>
        <w:t>科学技术进步的预测 评论地址：https://www.jiaokey.com/book/detail/10261466.html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