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书名：信息化社会漫话</w:t>
      </w:r>
    </w:p>
    <w:p>
      <w:r>
        <w:t>作者：（英）马丁（Martin，J.）著；杨异鸿等编译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总页数：280</w:t>
      </w:r>
    </w:p>
    <w:p>
      <w:r>
        <w:t>更多请访问教客网: www.jiaokey.com</w:t>
      </w:r>
    </w:p>
    <w:p>
      <w:r>
        <w:t>信息化社会漫话 评论地址：https://www.jiaokey.com/book/detail/10261465.html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