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书名：应用经济统计学</w:t>
      </w:r>
    </w:p>
    <w:p>
      <w:r>
        <w:t>作者：（澳）卡梅尔（Karmel，P.H.），（澳）波拉赛克（Polasek，M.）著；崔书香，藩省初译</w:t>
      </w:r>
    </w:p>
    <w:p>
      <w:r>
        <w:t>出版社：北京：中国统计出版社</w:t>
      </w:r>
    </w:p>
    <w:p>
      <w:r>
        <w:t>出版日期：1988.04</w:t>
      </w:r>
    </w:p>
    <w:p>
      <w:r>
        <w:t>总页数：685</w:t>
      </w:r>
    </w:p>
    <w:p>
      <w:r>
        <w:t>更多请访问教客网: www.jiaokey.com</w:t>
      </w:r>
    </w:p>
    <w:p>
      <w:r>
        <w:t>应用经济统计学 评论地址：https://www.jiaokey.com/book/detail/10261435.html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