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投资工程建设项目决策的计算机模型 计算机BASIC语言、C语言的应用</w:t>
      </w:r>
    </w:p>
    <w:p>
      <w:r>
        <w:rPr>
          <w:rFonts w:ascii="宋体" w:hAnsi="宋体" w:eastAsia="宋体"/>
          <w:sz w:val="24"/>
        </w:rPr>
        <w:t>胡兆星编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投资工程建设项目决策的计算机模型 计算机BASIC语言、C语言的应用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本书出售、求购地址：https://www.jiaokey.com/book/detail/10261430.html</w:t>
      </w:r>
    </w:p>
    <w:p>
      <w:r>
        <w:t>更多相关图书推荐：https://www.jiaokey.com</w:t>
      </w:r>
    </w:p>
    <w:p>
      <w:r>
        <w:t>胡兆星编 其他作品：https://www.jiaokey.com/tag/胡兆星编.html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关键词搜索：https://www.jiaokey.com/tag/投资工程建设项目决策的计算机模型 计算机BASIC语言、C语言的应用.html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