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书名：财务分析技术</w:t>
      </w:r>
    </w:p>
    <w:p>
      <w:r>
        <w:t>作者：（美）海利弗尔特（E.A.Helfert）著；汤秀珍，汤其逊译</w:t>
      </w:r>
    </w:p>
    <w:p>
      <w:r>
        <w:t>出版社：北京：机械工业出版社</w:t>
      </w:r>
    </w:p>
    <w:p>
      <w:r>
        <w:t>出版日期：1984.08</w:t>
      </w:r>
    </w:p>
    <w:p>
      <w:r>
        <w:t>总页数：290</w:t>
      </w:r>
    </w:p>
    <w:p>
      <w:r>
        <w:t>更多请访问教客网: www.jiaokey.com</w:t>
      </w:r>
    </w:p>
    <w:p>
      <w:r>
        <w:t>财务分析技术 评论地址：https://www.jiaokey.com/book/detail/10261424.html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