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书名：南北关系  全球瞩目的重要课题</w:t>
      </w:r>
    </w:p>
    <w:p>
      <w:r>
        <w:t>作者：上海国际问题研究所，西德艾伯特基金会编</w:t>
      </w:r>
    </w:p>
    <w:p>
      <w:r>
        <w:t>出版社：北京：中国财政经济出版社</w:t>
      </w:r>
    </w:p>
    <w:p>
      <w:r>
        <w:t>出版日期：1983.09</w:t>
      </w:r>
    </w:p>
    <w:p>
      <w:r>
        <w:t>总页数：56</w:t>
      </w:r>
    </w:p>
    <w:p>
      <w:r>
        <w:t>更多请访问教客网: www.jiaokey.com</w:t>
      </w:r>
    </w:p>
    <w:p>
      <w:r>
        <w:t>南北关系  全球瞩目的重要课题 评论地址：https://www.jiaokey.com/book/detail/10261408.html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