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书名：青年就业指南</w:t>
      </w:r>
    </w:p>
    <w:p>
      <w:r>
        <w:t>作者：廖启桂等编著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青年就业指南 评论地址：https://www.jiaokey.com/book/detail/10261338.html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