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书名：集体游戏纵横  上</w:t>
      </w:r>
    </w:p>
    <w:p>
      <w:r>
        <w:t>作者：梁丽珍</w:t>
      </w:r>
    </w:p>
    <w:p>
      <w:r>
        <w:t>出版社：新雅文化事业有限公司</w:t>
      </w:r>
    </w:p>
    <w:p>
      <w:r>
        <w:t>出版日期：1984.07</w:t>
      </w:r>
    </w:p>
    <w:p>
      <w:r>
        <w:t>总页数：143</w:t>
      </w:r>
    </w:p>
    <w:p>
      <w:r>
        <w:t>更多请访问教客网: www.jiaokey.com</w:t>
      </w:r>
    </w:p>
    <w:p>
      <w:r>
        <w:t>集体游戏纵横  上 评论地址：https://www.jiaokey.com/book/detail/10261336.html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