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书名：运算放大器的原理和应用</w:t>
      </w:r>
    </w:p>
    <w:p>
      <w:r>
        <w:t>作者：丹斯（J.B.Dance）著；杨廷善译</w:t>
      </w:r>
    </w:p>
    <w:p>
      <w:r>
        <w:t>出版社：北京：人民邮电出版社</w:t>
      </w:r>
    </w:p>
    <w:p>
      <w:r>
        <w:t>出版日期：1984.07</w:t>
      </w:r>
    </w:p>
    <w:p>
      <w:r>
        <w:t>总页数：91</w:t>
      </w:r>
    </w:p>
    <w:p>
      <w:r>
        <w:t>更多请访问教客网: www.jiaokey.com</w:t>
      </w:r>
    </w:p>
    <w:p>
      <w:r>
        <w:t>运算放大器的原理和应用 评论地址：https://www.jiaokey.com/book/detail/10261315.html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