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书名：模拟集成电路运算放大器与模拟乘法器</w:t>
      </w:r>
    </w:p>
    <w:p>
      <w:r>
        <w:t>作者：赫皮（M.Herpy）著；柳卯心等译</w:t>
      </w:r>
    </w:p>
    <w:p>
      <w:r>
        <w:t>出版社：南宁：广西人民出版社</w:t>
      </w:r>
    </w:p>
    <w:p>
      <w:r>
        <w:t>出版日期：1984.08</w:t>
      </w:r>
    </w:p>
    <w:p>
      <w:r>
        <w:t>总页数：459</w:t>
      </w:r>
    </w:p>
    <w:p>
      <w:r>
        <w:t>更多请访问教客网: www.jiaokey.com</w:t>
      </w:r>
    </w:p>
    <w:p>
      <w:r>
        <w:t>模拟集成电路运算放大器与模拟乘法器 评论地址：https://www.jiaokey.com/book/detail/10261313.html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